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F06A" w14:textId="77777777" w:rsidR="00BE4A21" w:rsidRPr="00926F31" w:rsidRDefault="00000000">
      <w:pPr>
        <w:pStyle w:val="Ttulo1"/>
        <w:rPr>
          <w:lang w:val="es-CL"/>
        </w:rPr>
      </w:pPr>
      <w:r w:rsidRPr="00926F31">
        <w:rPr>
          <w:lang w:val="es-CL"/>
        </w:rPr>
        <w:t>Respuestas y desarrollos - Guía de Estequiometría</w:t>
      </w:r>
    </w:p>
    <w:p w14:paraId="79357F79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1) Balanceo de la combustión del propano</w:t>
      </w:r>
    </w:p>
    <w:p w14:paraId="14684DEE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Ecuación: C3H8 + O2 → CO2 + H2O</w:t>
      </w:r>
    </w:p>
    <w:p w14:paraId="00825870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Paso 1 — Balancear C: hay 3 átomos de C en reactivo → poner 3 CO2 en productos.</w:t>
      </w:r>
    </w:p>
    <w:p w14:paraId="2387844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Paso 2 — Balancear H: hay 8 H en reactivo → H2O debe ser 4 H2O (4×2=8).</w:t>
      </w:r>
    </w:p>
    <w:p w14:paraId="20EA4521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Ahora contar O: en productos hay 3 CO2 → 3×2 = 6 átomos O; y 4 H2O → 4×1 = 4 átomos O; total = 10 átomos O → O2 coeficiente = 10/2 = 5.</w:t>
      </w:r>
    </w:p>
    <w:p w14:paraId="566ABDD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Coeficiente estequiométrico del O2: 5. (Respuesta: 5)</w:t>
      </w:r>
    </w:p>
    <w:p w14:paraId="5801E82A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2) Número de moléculas en 0,5 moles de O2</w:t>
      </w:r>
    </w:p>
    <w:p w14:paraId="5C346993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Constante de Avogadro: NA = 6,022×10^23 moléculas/mol.</w:t>
      </w:r>
    </w:p>
    <w:p w14:paraId="61C30FD5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Número de moléculas = n × NA = 0,5 mol × 6,022×10^23 mol^-1 = 3,011×10^23 moléculas.</w:t>
      </w:r>
    </w:p>
    <w:p w14:paraId="134339A5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 redondeada: 3,01×10^23 moléculas. (Respuesta: 3,01×10^23)</w:t>
      </w:r>
    </w:p>
    <w:p w14:paraId="15072B90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3) Gramos de NaOH en 0,25 moles</w:t>
      </w:r>
    </w:p>
    <w:p w14:paraId="4F1EE4C4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Masa molar NaOH = 40 g/mol.</w:t>
      </w:r>
    </w:p>
    <w:p w14:paraId="6F3B088B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Masa = n × M = 0,25 mol × 40 g/mol = 10 g.</w:t>
      </w:r>
    </w:p>
    <w:p w14:paraId="46C3B86D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10 g.</w:t>
      </w:r>
    </w:p>
    <w:p w14:paraId="5D871838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4) Reactivo limitante: 4 mol H2 y 2 mol O2 en la reacción 2H2 + O2 → 2H2O2</w:t>
      </w:r>
    </w:p>
    <w:p w14:paraId="22B90864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Razón estequiométrica: 2 mol H2 reaccionan con 1 mol O2.</w:t>
      </w:r>
    </w:p>
    <w:p w14:paraId="2F83BB52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Para 4 mol H2 se necesitan 2 mol O2 (porque 4/2 = 2), y efectivamente hay 2 mol O2 disponibles.</w:t>
      </w:r>
    </w:p>
    <w:p w14:paraId="6BB60E34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Por lo tanto, ambos reactivos se consumen totalmente (no sobra ninguno).</w:t>
      </w:r>
    </w:p>
    <w:p w14:paraId="424BE3CA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Ambos se consumen totalmente.</w:t>
      </w:r>
    </w:p>
    <w:p w14:paraId="746EA2CF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5) Gramos de AlCl3 producidos a partir de 27 g Al (exceso Cl2)</w:t>
      </w:r>
    </w:p>
    <w:p w14:paraId="5368C4A7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Masa molar Al = 27 g/mol → moles Al = 27/27 = 1 mol.</w:t>
      </w:r>
    </w:p>
    <w:p w14:paraId="754D126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Ecuación (simplificada): 2 Al + 3 Cl2 → 2 AlCl3 → relación Al : AlCl3 = 1 : 1 en moles.</w:t>
      </w:r>
    </w:p>
    <w:p w14:paraId="28C81485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Entonces se produce 1 mol AlCl3. Masa AlCl3 = 1 mol × 133,5 g/mol = 133,5 g.</w:t>
      </w:r>
    </w:p>
    <w:p w14:paraId="1EC80C2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133,5 g.</w:t>
      </w:r>
    </w:p>
    <w:p w14:paraId="7B872C33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lastRenderedPageBreak/>
        <w:t>6) Fórmula empírica de un compuesto con 12 g C, 2 g H y 16 g O</w:t>
      </w:r>
    </w:p>
    <w:p w14:paraId="0BB7A049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Calcular moles de cada elemento:</w:t>
      </w:r>
    </w:p>
    <w:p w14:paraId="1E8CB875" w14:textId="0FE6E2B8" w:rsidR="00BE4A21" w:rsidRDefault="00000000">
      <w:r>
        <w:t>- C: 12 g / 12 g</w:t>
      </w:r>
      <w:r w:rsidR="00CB135F">
        <w:t>/</w:t>
      </w:r>
      <w:r>
        <w:t>mol = 1,0 mol</w:t>
      </w:r>
    </w:p>
    <w:p w14:paraId="178D333A" w14:textId="3B7EC199" w:rsidR="00BE4A21" w:rsidRDefault="00000000">
      <w:r>
        <w:t>- H: 2 g / 1 g</w:t>
      </w:r>
      <w:r w:rsidR="00CB135F">
        <w:t>/</w:t>
      </w:r>
      <w:r>
        <w:t>mol  = 2,0 mol</w:t>
      </w:r>
    </w:p>
    <w:p w14:paraId="1EF2FFEE" w14:textId="2F48ACF2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O: 16 g / 16 g</w:t>
      </w:r>
      <w:r w:rsidR="00CB135F">
        <w:rPr>
          <w:lang w:val="es-CL"/>
        </w:rPr>
        <w:t>/</w:t>
      </w:r>
      <w:r w:rsidRPr="00926F31">
        <w:rPr>
          <w:lang w:val="es-CL"/>
        </w:rPr>
        <w:t>mol = 1,0 mol</w:t>
      </w:r>
    </w:p>
    <w:p w14:paraId="6B51085A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Relación más simple C:H:O = 1:2:1 → fórmula empírica = CH2O.</w:t>
      </w:r>
    </w:p>
    <w:p w14:paraId="1EBA5C0F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CH2O.</w:t>
      </w:r>
    </w:p>
    <w:p w14:paraId="6E6A6C8F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7) Fórmula empírica a partir de porcentajes: 40% C, 6,7% H, 53,3% O</w:t>
      </w:r>
    </w:p>
    <w:p w14:paraId="03D3A43C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Suponer 100 g de compuesto → masas: C 40 g, H 6,7 g, O 53,3 g.</w:t>
      </w:r>
    </w:p>
    <w:p w14:paraId="6950560E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Moles:</w:t>
      </w:r>
    </w:p>
    <w:p w14:paraId="4A024322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C: 40 / 12 = 3,333... mol</w:t>
      </w:r>
    </w:p>
    <w:p w14:paraId="53D6465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H: 6,7 / 1 = 6,7 mol</w:t>
      </w:r>
    </w:p>
    <w:p w14:paraId="5E557363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O: 53,3 / 16 = 3,33125 mol</w:t>
      </w:r>
    </w:p>
    <w:p w14:paraId="0F387981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Dividir por el menor (≈3,33125):</w:t>
      </w:r>
    </w:p>
    <w:p w14:paraId="049A09DB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C: 3,333/3,33125 ≈ 1,00</w:t>
      </w:r>
    </w:p>
    <w:p w14:paraId="2478CEAF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H: 6,7/3,33125 ≈ 2,01 ≈ 2</w:t>
      </w:r>
    </w:p>
    <w:p w14:paraId="499DC4EC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- O: 3,33125/3,33125 = 1,00</w:t>
      </w:r>
    </w:p>
    <w:p w14:paraId="44987829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Fórmula empírica aproximada: CH2O.</w:t>
      </w:r>
    </w:p>
    <w:p w14:paraId="2846A259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CH2O.</w:t>
      </w:r>
    </w:p>
    <w:p w14:paraId="38CF07ED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8) Rendimiento porcentual en la descomposición de CaCO3</w:t>
      </w:r>
    </w:p>
    <w:p w14:paraId="796FCF8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Ecuación: CaCO3 → CaO + CO2.</w:t>
      </w:r>
    </w:p>
    <w:p w14:paraId="51799CB3" w14:textId="2520F049" w:rsidR="00BE4A21" w:rsidRPr="00926F31" w:rsidRDefault="00000000">
      <w:pPr>
        <w:rPr>
          <w:lang w:val="es-CL"/>
        </w:rPr>
      </w:pPr>
      <w:r w:rsidRPr="00926F31">
        <w:rPr>
          <w:lang w:val="es-CL"/>
        </w:rPr>
        <w:t>Moles de CaCO3 en 100 g: 100 g / 100 g</w:t>
      </w:r>
      <w:r w:rsidR="00CB135F">
        <w:rPr>
          <w:lang w:val="es-CL"/>
        </w:rPr>
        <w:t>/</w:t>
      </w:r>
      <w:r w:rsidRPr="00926F31">
        <w:rPr>
          <w:lang w:val="es-CL"/>
        </w:rPr>
        <w:t>mol = 1,0 mol → produce 1,0 mol CO2 (teórico).</w:t>
      </w:r>
    </w:p>
    <w:p w14:paraId="417D6874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Masa teórica CO2 = 1,0 mol × 44 g/mol = 44 g.</w:t>
      </w:r>
    </w:p>
    <w:p w14:paraId="031CF36D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Masa experimental = 44 g → rendimiento = (44 / 44) × 100% = 100%.</w:t>
      </w:r>
    </w:p>
    <w:p w14:paraId="08B34271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100%.</w:t>
      </w:r>
    </w:p>
    <w:p w14:paraId="6008921D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9) Reactivo limitante en N2 + 3H2 → 2NH3 con 4 mol N2 y 6 mol H2</w:t>
      </w:r>
    </w:p>
    <w:p w14:paraId="43DA41AF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Estequiometría: por cada 1 mol N2 se requieren 3 mol H2.</w:t>
      </w:r>
    </w:p>
    <w:p w14:paraId="2716BB5B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lastRenderedPageBreak/>
        <w:t>Para 4 mol N2 se necesitan 4 × 3 = 12 mol H2, pero sólo hay 6 mol H2.</w:t>
      </w:r>
    </w:p>
    <w:p w14:paraId="2E1E514D" w14:textId="17F9372D" w:rsidR="00BE4A21" w:rsidRPr="00926F31" w:rsidRDefault="00000000">
      <w:pPr>
        <w:rPr>
          <w:lang w:val="es-CL"/>
        </w:rPr>
      </w:pPr>
      <w:r w:rsidRPr="00926F31">
        <w:rPr>
          <w:lang w:val="es-CL"/>
        </w:rPr>
        <w:t xml:space="preserve">Por </w:t>
      </w:r>
      <w:r w:rsidR="00CB135F" w:rsidRPr="00926F31">
        <w:rPr>
          <w:lang w:val="es-CL"/>
        </w:rPr>
        <w:t>tanto,</w:t>
      </w:r>
      <w:r w:rsidRPr="00926F31">
        <w:rPr>
          <w:lang w:val="es-CL"/>
        </w:rPr>
        <w:t xml:space="preserve"> el reactivo limitante es H2.</w:t>
      </w:r>
    </w:p>
    <w:p w14:paraId="5C21B623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H2.</w:t>
      </w:r>
    </w:p>
    <w:p w14:paraId="14553B47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10) Masa de agua formada al reaccionar 4 g H2 con 32 g O2</w:t>
      </w:r>
    </w:p>
    <w:p w14:paraId="24CFCF1D" w14:textId="01A3AFC4" w:rsidR="00BE4A21" w:rsidRPr="00926F31" w:rsidRDefault="00000000">
      <w:pPr>
        <w:rPr>
          <w:lang w:val="es-CL"/>
        </w:rPr>
      </w:pPr>
      <w:r w:rsidRPr="00926F31">
        <w:rPr>
          <w:lang w:val="es-CL"/>
        </w:rPr>
        <w:t>Moles: H2 = 4 g / 2 g</w:t>
      </w:r>
      <w:r w:rsidR="00CB135F">
        <w:rPr>
          <w:lang w:val="es-CL"/>
        </w:rPr>
        <w:t>/</w:t>
      </w:r>
      <w:r w:rsidRPr="00926F31">
        <w:rPr>
          <w:lang w:val="es-CL"/>
        </w:rPr>
        <w:t>mol = 2,0 mol.</w:t>
      </w:r>
    </w:p>
    <w:p w14:paraId="5349477A" w14:textId="3CD87910" w:rsidR="00BE4A21" w:rsidRPr="00926F31" w:rsidRDefault="00000000">
      <w:pPr>
        <w:rPr>
          <w:lang w:val="es-CL"/>
        </w:rPr>
      </w:pPr>
      <w:r w:rsidRPr="00926F31">
        <w:rPr>
          <w:lang w:val="es-CL"/>
        </w:rPr>
        <w:t>O2 = 32 g / 32 g</w:t>
      </w:r>
      <w:r w:rsidR="00CB135F">
        <w:rPr>
          <w:lang w:val="es-CL"/>
        </w:rPr>
        <w:t>/</w:t>
      </w:r>
      <w:r w:rsidRPr="00926F31">
        <w:rPr>
          <w:lang w:val="es-CL"/>
        </w:rPr>
        <w:t>mol = 1,0 mol.</w:t>
      </w:r>
    </w:p>
    <w:p w14:paraId="3D47F92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Reacción: 2H2 + O2 → 2H2O → 2 mol H2 y 1 mol O2 producen 2 mol H2O.</w:t>
      </w:r>
    </w:p>
    <w:p w14:paraId="0D2DFAE1" w14:textId="6EEBA0EC" w:rsidR="00BE4A21" w:rsidRPr="00926F31" w:rsidRDefault="00000000">
      <w:pPr>
        <w:rPr>
          <w:lang w:val="es-CL"/>
        </w:rPr>
      </w:pPr>
      <w:r w:rsidRPr="00926F31">
        <w:rPr>
          <w:lang w:val="es-CL"/>
        </w:rPr>
        <w:t xml:space="preserve">Por lo </w:t>
      </w:r>
      <w:r w:rsidR="00926F31" w:rsidRPr="00926F31">
        <w:rPr>
          <w:lang w:val="es-CL"/>
        </w:rPr>
        <w:t>tanto,</w:t>
      </w:r>
      <w:r w:rsidRPr="00926F31">
        <w:rPr>
          <w:lang w:val="es-CL"/>
        </w:rPr>
        <w:t xml:space="preserve"> se forman 2,0 mol H2O. Masa H2O = 2,0 mol × 18 g</w:t>
      </w:r>
      <w:r w:rsidR="00CB135F">
        <w:rPr>
          <w:lang w:val="es-CL"/>
        </w:rPr>
        <w:t>/</w:t>
      </w:r>
      <w:r w:rsidRPr="00926F31">
        <w:rPr>
          <w:lang w:val="es-CL"/>
        </w:rPr>
        <w:t>mol = 36 g.</w:t>
      </w:r>
    </w:p>
    <w:p w14:paraId="37FE3592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36 g.</w:t>
      </w:r>
    </w:p>
    <w:p w14:paraId="2E5A05D8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11) Masa de hidrógeno si hay 36 g de oxígeno en agua</w:t>
      </w:r>
    </w:p>
    <w:p w14:paraId="4E9F073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En agua (H2O) la relación masa H:O es 2:16 → por cada 16 g O hay 2 g H.</w:t>
      </w:r>
    </w:p>
    <w:p w14:paraId="45E470FE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Proporción H/O en masa = 2/16 = 1/8 = 0,125.</w:t>
      </w:r>
    </w:p>
    <w:p w14:paraId="67CF99F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Si hay 36 g de O, masa H = 36 × (2/16) = 36 × 0.125 = 4,5 g.</w:t>
      </w:r>
    </w:p>
    <w:p w14:paraId="22525C7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4,5 g.</w:t>
      </w:r>
    </w:p>
    <w:p w14:paraId="4CB222DD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12) Relación de masas de oxígeno en CO y CO2</w:t>
      </w:r>
    </w:p>
    <w:p w14:paraId="68F045C2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CO: 12 g C + 16 g O → O = 16 g.</w:t>
      </w:r>
    </w:p>
    <w:p w14:paraId="64B11CA2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CO2: 12 g C + 32 g O → O = 32 g.</w:t>
      </w:r>
    </w:p>
    <w:p w14:paraId="79A46809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Relación O en CO : CO2 = 16 : 32 = 1 : 2.</w:t>
      </w:r>
    </w:p>
    <w:p w14:paraId="333824C5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1:2.</w:t>
      </w:r>
    </w:p>
    <w:p w14:paraId="0BE76B04" w14:textId="77777777" w:rsidR="00BE4A21" w:rsidRPr="00926F31" w:rsidRDefault="00000000">
      <w:pPr>
        <w:pStyle w:val="Ttulo2"/>
        <w:rPr>
          <w:lang w:val="es-CL"/>
        </w:rPr>
      </w:pPr>
      <w:r w:rsidRPr="00926F31">
        <w:rPr>
          <w:lang w:val="es-CL"/>
        </w:rPr>
        <w:t>13) Ley verificada por FeO y Fe2O3</w:t>
      </w:r>
    </w:p>
    <w:p w14:paraId="48013CF0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FeO: 56 g Fe + 16 g O.</w:t>
      </w:r>
    </w:p>
    <w:p w14:paraId="728B9DC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Fe2O3: 112 g Fe + 48 g O (observación: 112 = 2×56; 48 = 3×16).</w:t>
      </w:r>
    </w:p>
    <w:p w14:paraId="7130A5EB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Las cantidades de oxígeno que se combinan con una cantidad fija de hierro son múltiplos sencillos (16 y 48 → 1:3).</w:t>
      </w:r>
    </w:p>
    <w:p w14:paraId="725A2546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Esto confirma la Ley de proporciones múltiples.</w:t>
      </w:r>
    </w:p>
    <w:p w14:paraId="0754E6D8" w14:textId="77777777" w:rsidR="00BE4A21" w:rsidRPr="00926F31" w:rsidRDefault="00000000">
      <w:pPr>
        <w:rPr>
          <w:lang w:val="es-CL"/>
        </w:rPr>
      </w:pPr>
      <w:r w:rsidRPr="00926F31">
        <w:rPr>
          <w:lang w:val="es-CL"/>
        </w:rPr>
        <w:t>Respuesta: Ley de proporciones múltiples.</w:t>
      </w:r>
    </w:p>
    <w:sectPr w:rsidR="00BE4A21" w:rsidRPr="00926F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6319819">
    <w:abstractNumId w:val="8"/>
  </w:num>
  <w:num w:numId="2" w16cid:durableId="1155612976">
    <w:abstractNumId w:val="6"/>
  </w:num>
  <w:num w:numId="3" w16cid:durableId="1942953441">
    <w:abstractNumId w:val="5"/>
  </w:num>
  <w:num w:numId="4" w16cid:durableId="658314366">
    <w:abstractNumId w:val="4"/>
  </w:num>
  <w:num w:numId="5" w16cid:durableId="1905022535">
    <w:abstractNumId w:val="7"/>
  </w:num>
  <w:num w:numId="6" w16cid:durableId="650258869">
    <w:abstractNumId w:val="3"/>
  </w:num>
  <w:num w:numId="7" w16cid:durableId="502597475">
    <w:abstractNumId w:val="2"/>
  </w:num>
  <w:num w:numId="8" w16cid:durableId="130221535">
    <w:abstractNumId w:val="1"/>
  </w:num>
  <w:num w:numId="9" w16cid:durableId="125817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137E"/>
    <w:rsid w:val="00926F31"/>
    <w:rsid w:val="00AA1D8D"/>
    <w:rsid w:val="00B47730"/>
    <w:rsid w:val="00BE4A21"/>
    <w:rsid w:val="00C8220E"/>
    <w:rsid w:val="00CB0664"/>
    <w:rsid w:val="00CB13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D8214"/>
  <w14:defaultImageDpi w14:val="300"/>
  <w15:docId w15:val="{6CB7EA2D-1FBC-4D54-90CA-B0D9744C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natalia valentina diaz fuenzalida</cp:lastModifiedBy>
  <cp:revision>2</cp:revision>
  <dcterms:created xsi:type="dcterms:W3CDTF">2013-12-23T23:15:00Z</dcterms:created>
  <dcterms:modified xsi:type="dcterms:W3CDTF">2025-09-11T00:50:00Z</dcterms:modified>
  <cp:category/>
</cp:coreProperties>
</file>